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054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10242520101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10242520101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63538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20E3-C327-47AE-922C-F3F3D00C2A9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